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8 (Apache licensed) using REFERENCE JAXB in Oracle Java 11.0.6 on Linux -->
    <w:p>
      <w:pPr>
        <w:pStyle w:val="Subtitle"/>
      </w:pPr>
      <w:r>
        <w:t>Ianis_P__r__e.mp3</w:t>
      </w:r>
    </w:p>
    <w:p>
      <w:r>
        <w:t>[00:00:01]</w:t>
        <w:br/>
        <w:t xml:space="preserve">Vorbitor 1: Iani, spune-mi te rog ce sau cine te-a motivat să participi la Românii au talent. </w:t>
      </w:r>
    </w:p>
    <w:p>
      <w:r>
        <w:t>[00:00:08]</w:t>
        <w:br/>
        <w:t xml:space="preserve">Vorbitor 2: Pe mine m-a mo m-a motivat doamna mea profesoară Nicoleta Tudorache pentru a merge la România O TALENT. </w:t>
      </w:r>
    </w:p>
    <w:p>
      <w:r>
        <w:t>[00:00:15]</w:t>
        <w:br/>
        <w:t xml:space="preserve">Vorbitor 1: Ce poți să ne spui despre experiența trăită în acest show și faptul că ai ajuns în final? </w:t>
      </w:r>
    </w:p>
    <w:p>
      <w:r>
        <w:t>[00:00:22]</w:t>
        <w:br/>
        <w:t xml:space="preserve">Vorbitor 2: Este o o experiență foarte, foarte frumoasă și de neuitat. </w:t>
      </w:r>
    </w:p>
    <w:p>
      <w:r>
        <w:t>[00:00:29]</w:t>
        <w:br/>
        <w:t xml:space="preserve">Vorbitor 1: Iar faptul că ai ajuns în finală cum te face să să te simți. </w:t>
      </w:r>
    </w:p>
    <w:p>
      <w:r>
        <w:t>[00:00:34]</w:t>
        <w:br/>
        <w:t xml:space="preserve">Vorbitor 2: Iar faptul că am ajuns în final îmi vine. Mă simt foarte, foarte bucuros și entuziasmat pentru că sunt în finală. </w:t>
      </w:r>
    </w:p>
    <w:p>
      <w:r>
        <w:t>[00:00:47]</w:t>
        <w:br/>
        <w:t xml:space="preserve">Vorbitor 1: Cum ți-ai descoperit acest talent și cine te-a susținut în acest sens în perfecționarea lui. </w:t>
      </w:r>
    </w:p>
    <w:p>
      <w:r>
        <w:t>[00:00:55]</w:t>
        <w:br/>
        <w:t xml:space="preserve">Vorbitor 2: Eu mi-am descoperit acest talent. A luat-uri de doamna mea profesoară Nicoleta Tudorache și dumneaei m-a ajutat să-l perfecționez. </w:t>
      </w:r>
    </w:p>
    <w:p>
      <w:r>
        <w:t>[00:01:06]</w:t>
        <w:br/>
        <w:t xml:space="preserve">Vorbitor 1: Care crezi că sunt aturiile tale în marea finală a show-ului România O Talent? Eu cred ca. </w:t>
      </w:r>
    </w:p>
    <w:p>
      <w:r>
        <w:t>[00:01:13]</w:t>
        <w:br/>
        <w:t xml:space="preserve">Vorbitor 2: Turiile mele sunt carisma, faptul că îmi place să fiu perfecționist și că când foarte bine la țambal. </w:t>
      </w:r>
    </w:p>
    <w:p>
      <w:r>
        <w:t>[00:01:25]</w:t>
        <w:br/>
        <w:t xml:space="preserve">Vorbitor 1: Ce vei face cu banii? Dacă vei câștiga marele premiu sau în alt premiu pot să în joc. </w:t>
      </w:r>
    </w:p>
    <w:p>
      <w:r>
        <w:t>[00:01:31]</w:t>
        <w:br/>
        <w:t xml:space="preserve">Vorbitor 2: Eu i-aș da banii tatălui meu pentru ca să nu muncească, ca să nu mai muncească atât de mult, să stea mai mult pe acasă, să-l văd mai mereu. </w:t>
      </w:r>
    </w:p>
    <w:p>
      <w:r>
        <w:t>[00:01:43]</w:t>
        <w:br/>
        <w:t xml:space="preserve">Vorbitor 1: Cum crezi că se va schimba viața ta în urma apariției la România au talent? </w:t>
      </w:r>
    </w:p>
    <w:p>
      <w:r>
        <w:t>[00:01:49]</w:t>
        <w:br/>
        <w:t xml:space="preserve">Vorbitor 2: Cred că viața mea se va schimba în numai în bine, adică să fiu foarte faimos. </w:t>
      </w:r>
    </w:p>
    <w:sectPr>
      <w:pgSz w:w="11907" w:h="16839" w:code="9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